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9F7B" w14:textId="77777777" w:rsidR="005F54CC" w:rsidRDefault="00000000">
      <w:r>
        <w:rPr>
          <w:noProof/>
        </w:rPr>
        <w:drawing>
          <wp:inline distT="0" distB="0" distL="0" distR="0" wp14:anchorId="323F84EF" wp14:editId="49DBA57B">
            <wp:extent cx="1600200" cy="23000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21-Edit-smal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0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0FA24" w14:textId="77777777" w:rsidR="005F54CC" w:rsidRDefault="00000000">
      <w:pPr>
        <w:pStyle w:val="Heading1"/>
      </w:pPr>
      <w:r>
        <w:t>ERIC MARTINEZ</w:t>
      </w:r>
    </w:p>
    <w:p w14:paraId="6AF9035A" w14:textId="77777777" w:rsidR="005F54CC" w:rsidRDefault="00000000">
      <w:r>
        <w:t>Evergreen, CO | martinez.ericw@gmail.com | IMDb: https://www.imdb.com/name/nm15960543/</w:t>
      </w:r>
    </w:p>
    <w:p w14:paraId="6E029073" w14:textId="77777777" w:rsidR="005F54CC" w:rsidRDefault="00000000">
      <w:pPr>
        <w:pStyle w:val="Heading2"/>
      </w:pPr>
      <w:r>
        <w:t>BIO</w:t>
      </w:r>
    </w:p>
    <w:p w14:paraId="736C763F" w14:textId="77777777" w:rsidR="005F54CC" w:rsidRDefault="00000000">
      <w:r>
        <w:t>Eric Martinez was born and raised in New Jersey. After graduating from Princeton University, he settled with his family in the mountain town of Evergreen, Colorado. A lifelong creative, Eric rediscovered his passion for acting and performance later in life. He is the owner of Java Groove Café and an advocate for human connection and community.</w:t>
      </w:r>
    </w:p>
    <w:p w14:paraId="23015370" w14:textId="77777777" w:rsidR="005F54CC" w:rsidRDefault="00000000">
      <w:pPr>
        <w:pStyle w:val="Heading2"/>
      </w:pPr>
      <w:r>
        <w:t>FILM</w:t>
      </w:r>
    </w:p>
    <w:p w14:paraId="4EA60612" w14:textId="77777777" w:rsidR="00DA46A7" w:rsidRDefault="00DA46A7" w:rsidP="00DA46A7">
      <w:pPr>
        <w:pStyle w:val="ListBullet"/>
      </w:pPr>
      <w:r>
        <w:t>Martha’s Notebook: Samuel and Jordan | Dereck | Short Film (In-Production) | 2025 | Dirs. Curt Fulster and AJ Bennett</w:t>
      </w:r>
    </w:p>
    <w:p w14:paraId="066C7238" w14:textId="77777777" w:rsidR="00DA46A7" w:rsidRDefault="00DA46A7" w:rsidP="00DA46A7">
      <w:pPr>
        <w:pStyle w:val="ListBullet"/>
      </w:pPr>
      <w:r>
        <w:t>Running | Derek | Short Film (Post-Production) | 2025 | Dir. Tim Kernc</w:t>
      </w:r>
    </w:p>
    <w:p w14:paraId="04EAAF9B" w14:textId="3D35C109" w:rsidR="005F54CC" w:rsidRDefault="00000000">
      <w:pPr>
        <w:pStyle w:val="ListBullet"/>
      </w:pPr>
      <w:r>
        <w:t>I Got a Song – The Story of Sugarloaf | Aaron Raymond | Feature Film (P</w:t>
      </w:r>
      <w:r w:rsidR="008929AB">
        <w:t>ost</w:t>
      </w:r>
      <w:r>
        <w:t>-Production) | 2025 | Dir. Stacy Raymond &amp; Kyle Lamar</w:t>
      </w:r>
    </w:p>
    <w:p w14:paraId="3A5F7E76" w14:textId="77777777" w:rsidR="005F54CC" w:rsidRDefault="00000000">
      <w:pPr>
        <w:pStyle w:val="ListBullet"/>
      </w:pPr>
      <w:r>
        <w:t>Mocha &amp; Mistletoe | Sam | Feature Film (Post-Production) | 2024 | Dir. Candice T. Cain</w:t>
      </w:r>
    </w:p>
    <w:p w14:paraId="7C8354B2" w14:textId="77777777" w:rsidR="005F54CC" w:rsidRDefault="00000000">
      <w:pPr>
        <w:pStyle w:val="Heading2"/>
      </w:pPr>
      <w:r>
        <w:t>TELEVISION / TV MOVIES</w:t>
      </w:r>
    </w:p>
    <w:p w14:paraId="28522C77" w14:textId="2EB7AEFA" w:rsidR="00F6260C" w:rsidRDefault="00F6260C">
      <w:pPr>
        <w:pStyle w:val="ListBullet"/>
      </w:pPr>
      <w:r>
        <w:t>Heavy Hitters s2 | Raphael Robles | TV Series (Post-Production) | 2025 | Dir, Candice T Cain</w:t>
      </w:r>
    </w:p>
    <w:p w14:paraId="55553D14" w14:textId="5D5F33C6" w:rsidR="005F54CC" w:rsidRDefault="00000000">
      <w:pPr>
        <w:pStyle w:val="ListBullet"/>
      </w:pPr>
      <w:r>
        <w:t>The Wedding Belle | Jared Bruckner | TV Movie (Post-Production) | 2024 | Dir. Candice T. Cain</w:t>
      </w:r>
    </w:p>
    <w:p w14:paraId="42151164" w14:textId="77777777" w:rsidR="005F54CC" w:rsidRDefault="00000000">
      <w:pPr>
        <w:pStyle w:val="ListBullet"/>
      </w:pPr>
      <w:r>
        <w:t>Humbug the Elf | Greg | TV Movie (Post-Production) | 2024 | Dir. Candice T. Cain</w:t>
      </w:r>
    </w:p>
    <w:p w14:paraId="3D48FD19" w14:textId="77777777" w:rsidR="005F54CC" w:rsidRDefault="00000000">
      <w:pPr>
        <w:pStyle w:val="ListBullet"/>
      </w:pPr>
      <w:r>
        <w:t>Heavy Hitters | Creative Producer | TV Series (Post-Production) | 2024 | Dir. Candice T. Cain</w:t>
      </w:r>
    </w:p>
    <w:p w14:paraId="28A10317" w14:textId="77777777" w:rsidR="00F6260C" w:rsidRDefault="00F6260C" w:rsidP="00F6260C">
      <w:pPr>
        <w:pStyle w:val="ListBullet"/>
        <w:numPr>
          <w:ilvl w:val="0"/>
          <w:numId w:val="0"/>
        </w:numPr>
        <w:ind w:left="360"/>
      </w:pPr>
    </w:p>
    <w:p w14:paraId="73320CE9" w14:textId="77777777" w:rsidR="005F54CC" w:rsidRDefault="00000000">
      <w:pPr>
        <w:pStyle w:val="Heading2"/>
      </w:pPr>
      <w:r>
        <w:lastRenderedPageBreak/>
        <w:t>COMMERCIAL</w:t>
      </w:r>
    </w:p>
    <w:p w14:paraId="62264C64" w14:textId="77777777" w:rsidR="005F54CC" w:rsidRDefault="00000000">
      <w:pPr>
        <w:pStyle w:val="ListBullet"/>
      </w:pPr>
      <w:r>
        <w:t>Corwin Auto Group | Dad | Commercial | 2025 | Dir. Tye Lombardi</w:t>
      </w:r>
    </w:p>
    <w:p w14:paraId="44EDDCD7" w14:textId="51E0B97D" w:rsidR="008929AB" w:rsidRDefault="008929AB">
      <w:pPr>
        <w:pStyle w:val="ListBullet"/>
      </w:pPr>
      <w:proofErr w:type="spellStart"/>
      <w:r>
        <w:t>Hydr</w:t>
      </w:r>
      <w:r w:rsidR="001A02D5">
        <w:t>a</w:t>
      </w:r>
      <w:r>
        <w:t>Pak</w:t>
      </w:r>
      <w:proofErr w:type="spellEnd"/>
      <w:r>
        <w:t xml:space="preserve"> | Hiker | Commercial | 2025 | Prod. Maureen McCauley</w:t>
      </w:r>
    </w:p>
    <w:p w14:paraId="5E23C43F" w14:textId="1D2C9EF3" w:rsidR="00F6260C" w:rsidRPr="00F6260C" w:rsidRDefault="00F6260C" w:rsidP="00F6260C">
      <w:pPr>
        <w:pStyle w:val="Heading2"/>
      </w:pPr>
      <w:r>
        <w:t>NEW MEDIA</w:t>
      </w:r>
    </w:p>
    <w:p w14:paraId="6C803A1C" w14:textId="77777777" w:rsidR="00F6260C" w:rsidRDefault="00F6260C" w:rsidP="00F6260C">
      <w:pPr>
        <w:pStyle w:val="ListBullet"/>
      </w:pPr>
      <w:r>
        <w:t>Sword and Scale – ep. Kara Nichols | FBI Agent | Podcast True Crime Reenactment | 2025 | Dir. Ash Patino / Sword and Scale</w:t>
      </w:r>
    </w:p>
    <w:p w14:paraId="0E4247D3" w14:textId="77777777" w:rsidR="00F6260C" w:rsidRDefault="00F6260C" w:rsidP="00F6260C">
      <w:pPr>
        <w:pStyle w:val="ListBullet"/>
      </w:pPr>
      <w:r>
        <w:t>Sword and Scale – ep. Alicia Martinez | FBI Agent | Podcast True Crime Reenactment | 2025 | Dir. Ash Patino / Sword and Scale</w:t>
      </w:r>
    </w:p>
    <w:p w14:paraId="24352FAB" w14:textId="456BF7DF" w:rsidR="00F6260C" w:rsidRDefault="00F6260C">
      <w:pPr>
        <w:pStyle w:val="ListBullet"/>
      </w:pPr>
      <w:r>
        <w:t>Talia Holt | Boyfriend | Music Video | 2025 | Dir. Kyle Lamar</w:t>
      </w:r>
    </w:p>
    <w:p w14:paraId="724D7B02" w14:textId="77777777" w:rsidR="005F54CC" w:rsidRDefault="00000000">
      <w:pPr>
        <w:pStyle w:val="Heading2"/>
      </w:pPr>
      <w:r>
        <w:t>TRAINING &amp; EDUCATION</w:t>
      </w:r>
    </w:p>
    <w:p w14:paraId="2174DE09" w14:textId="77777777" w:rsidR="005F54CC" w:rsidRDefault="00000000">
      <w:pPr>
        <w:pStyle w:val="ListBullet"/>
      </w:pPr>
      <w:r>
        <w:t>Bachelor's Degree – Princeton University</w:t>
      </w:r>
    </w:p>
    <w:p w14:paraId="1B76BEBD" w14:textId="77777777" w:rsidR="005F54CC" w:rsidRDefault="00000000">
      <w:pPr>
        <w:pStyle w:val="Heading2"/>
      </w:pPr>
      <w:r>
        <w:t>SPECIAL SKILLS</w:t>
      </w:r>
    </w:p>
    <w:p w14:paraId="3580065E" w14:textId="77777777" w:rsidR="005F54CC" w:rsidRDefault="00000000">
      <w:pPr>
        <w:pStyle w:val="ListBullet"/>
      </w:pPr>
      <w:r>
        <w:t>Athletic (Baseball, various sports)</w:t>
      </w:r>
    </w:p>
    <w:p w14:paraId="0B811659" w14:textId="77777777" w:rsidR="005F54CC" w:rsidRDefault="00000000">
      <w:pPr>
        <w:pStyle w:val="ListBullet"/>
      </w:pPr>
      <w:proofErr w:type="spellStart"/>
      <w:r>
        <w:t>TaeKwonDo</w:t>
      </w:r>
      <w:proofErr w:type="spellEnd"/>
      <w:r>
        <w:t xml:space="preserve"> – Red Belt</w:t>
      </w:r>
    </w:p>
    <w:p w14:paraId="724311C5" w14:textId="77777777" w:rsidR="005F54CC" w:rsidRDefault="00000000">
      <w:pPr>
        <w:pStyle w:val="ListBullet"/>
      </w:pPr>
      <w:r>
        <w:t>Driver’s License</w:t>
      </w:r>
    </w:p>
    <w:p w14:paraId="685A894F" w14:textId="1B0D9E8F" w:rsidR="00915D70" w:rsidRDefault="00915D70">
      <w:pPr>
        <w:pStyle w:val="ListBullet"/>
      </w:pPr>
      <w:r>
        <w:t>US Passport</w:t>
      </w:r>
    </w:p>
    <w:p w14:paraId="120DB0AD" w14:textId="77777777" w:rsidR="005F54CC" w:rsidRDefault="00000000">
      <w:pPr>
        <w:pStyle w:val="ListBullet"/>
      </w:pPr>
      <w:r>
        <w:t>Basic Spanish</w:t>
      </w:r>
    </w:p>
    <w:sectPr w:rsidR="005F54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2854899">
    <w:abstractNumId w:val="8"/>
  </w:num>
  <w:num w:numId="2" w16cid:durableId="995719017">
    <w:abstractNumId w:val="6"/>
  </w:num>
  <w:num w:numId="3" w16cid:durableId="464936041">
    <w:abstractNumId w:val="5"/>
  </w:num>
  <w:num w:numId="4" w16cid:durableId="2010520307">
    <w:abstractNumId w:val="4"/>
  </w:num>
  <w:num w:numId="5" w16cid:durableId="2100980939">
    <w:abstractNumId w:val="7"/>
  </w:num>
  <w:num w:numId="6" w16cid:durableId="1241989750">
    <w:abstractNumId w:val="3"/>
  </w:num>
  <w:num w:numId="7" w16cid:durableId="1751077915">
    <w:abstractNumId w:val="2"/>
  </w:num>
  <w:num w:numId="8" w16cid:durableId="1318612518">
    <w:abstractNumId w:val="1"/>
  </w:num>
  <w:num w:numId="9" w16cid:durableId="22140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02D5"/>
    <w:rsid w:val="0029639D"/>
    <w:rsid w:val="00326F90"/>
    <w:rsid w:val="003C33FD"/>
    <w:rsid w:val="00450B6A"/>
    <w:rsid w:val="005F54CC"/>
    <w:rsid w:val="00611E66"/>
    <w:rsid w:val="008929AB"/>
    <w:rsid w:val="00915D70"/>
    <w:rsid w:val="00AA1D8D"/>
    <w:rsid w:val="00AD5C3F"/>
    <w:rsid w:val="00B302B0"/>
    <w:rsid w:val="00B47730"/>
    <w:rsid w:val="00B7267B"/>
    <w:rsid w:val="00CB0664"/>
    <w:rsid w:val="00DA46A7"/>
    <w:rsid w:val="00F626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AA75F"/>
  <w14:defaultImageDpi w14:val="300"/>
  <w15:docId w15:val="{7538F040-E3B6-4203-964C-3EF4CAEA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 Martinez</cp:lastModifiedBy>
  <cp:revision>7</cp:revision>
  <dcterms:created xsi:type="dcterms:W3CDTF">2025-05-28T18:08:00Z</dcterms:created>
  <dcterms:modified xsi:type="dcterms:W3CDTF">2025-11-06T21:31:00Z</dcterms:modified>
  <cp:category/>
</cp:coreProperties>
</file>