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ACTING RESUME</w:t>
      </w:r>
    </w:p>
    <w:p>
      <w:pPr>
        <w:pStyle w:val="Heading2"/>
      </w:pPr>
      <w:r>
        <w:br/>
        <w:t>TELEVISION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Project</w:t>
            </w:r>
          </w:p>
        </w:tc>
        <w:tc>
          <w:tcPr>
            <w:tcW w:type="dxa" w:w="2880"/>
          </w:tcPr>
          <w:p>
            <w:r>
              <w:t>Role</w:t>
            </w:r>
          </w:p>
        </w:tc>
        <w:tc>
          <w:tcPr>
            <w:tcW w:type="dxa" w:w="2880"/>
          </w:tcPr>
          <w:p>
            <w:r>
              <w:t>Director</w:t>
            </w:r>
          </w:p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>
            <w:r>
              <w:t>Euphoria</w:t>
            </w:r>
          </w:p>
        </w:tc>
        <w:tc>
          <w:tcPr>
            <w:tcW w:type="dxa" w:w="2880"/>
          </w:tcPr>
          <w:p>
            <w:r>
              <w:t>Featured</w:t>
            </w:r>
          </w:p>
        </w:tc>
        <w:tc>
          <w:tcPr>
            <w:tcW w:type="dxa" w:w="2880"/>
          </w:tcPr>
          <w:p>
            <w:r>
              <w:t>Sam Levinson</w:t>
            </w:r>
          </w:p>
        </w:tc>
      </w:tr>
    </w:tbl>
    <w:p>
      <w:pPr>
        <w:pStyle w:val="Heading2"/>
      </w:pPr>
      <w:r>
        <w:br/>
        <w:t>COMMERCIAL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Project</w:t>
            </w:r>
          </w:p>
        </w:tc>
        <w:tc>
          <w:tcPr>
            <w:tcW w:type="dxa" w:w="2880"/>
          </w:tcPr>
          <w:p>
            <w:r>
              <w:t>Role</w:t>
            </w:r>
          </w:p>
        </w:tc>
        <w:tc>
          <w:tcPr>
            <w:tcW w:type="dxa" w:w="2880"/>
          </w:tcPr>
          <w:p>
            <w:r>
              <w:t>Director/Company</w:t>
            </w:r>
          </w:p>
        </w:tc>
      </w:tr>
      <w:tr>
        <w:tc>
          <w:tcPr>
            <w:tcW w:type="dxa" w:w="2880"/>
          </w:tcPr>
          <w:p>
            <w:r>
              <w:t>Muscle Milk</w:t>
            </w:r>
          </w:p>
        </w:tc>
        <w:tc>
          <w:tcPr>
            <w:tcW w:type="dxa" w:w="2880"/>
          </w:tcPr>
          <w:p>
            <w:r>
              <w:t>Football Player</w:t>
            </w:r>
          </w:p>
        </w:tc>
        <w:tc>
          <w:tcPr>
            <w:tcW w:type="dxa" w:w="2880"/>
          </w:tcPr>
          <w:p>
            <w:r>
              <w:t>Tom Van Schelven</w:t>
            </w:r>
          </w:p>
        </w:tc>
      </w:tr>
      <w:tr>
        <w:tc>
          <w:tcPr>
            <w:tcW w:type="dxa" w:w="2880"/>
          </w:tcPr>
          <w:p>
            <w:r>
              <w:t>Disneyland</w:t>
            </w:r>
          </w:p>
        </w:tc>
        <w:tc>
          <w:tcPr>
            <w:tcW w:type="dxa" w:w="2880"/>
          </w:tcPr>
          <w:p>
            <w:r>
              <w:t>Principal</w:t>
            </w:r>
          </w:p>
        </w:tc>
        <w:tc>
          <w:tcPr>
            <w:tcW w:type="dxa" w:w="2880"/>
          </w:tcPr>
          <w:p>
            <w:r>
              <w:t>Lisa Rucker</w:t>
            </w:r>
          </w:p>
        </w:tc>
      </w:tr>
      <w:tr>
        <w:tc>
          <w:tcPr>
            <w:tcW w:type="dxa" w:w="2880"/>
          </w:tcPr>
          <w:p>
            <w:r>
              <w:t>State Farm</w:t>
            </w:r>
          </w:p>
        </w:tc>
        <w:tc>
          <w:tcPr>
            <w:tcW w:type="dxa" w:w="2880"/>
          </w:tcPr>
          <w:p>
            <w:r>
              <w:t>Football Player</w:t>
            </w:r>
          </w:p>
        </w:tc>
        <w:tc>
          <w:tcPr>
            <w:tcW w:type="dxa" w:w="2880"/>
          </w:tcPr>
          <w:p>
            <w:r>
              <w:t>DDB Chicago/State Farm</w:t>
            </w:r>
          </w:p>
        </w:tc>
      </w:tr>
      <w:tr>
        <w:tc>
          <w:tcPr>
            <w:tcW w:type="dxa" w:w="2880"/>
          </w:tcPr>
          <w:p>
            <w:r>
              <w:t>Champs</w:t>
            </w:r>
          </w:p>
        </w:tc>
        <w:tc>
          <w:tcPr>
            <w:tcW w:type="dxa" w:w="2880"/>
          </w:tcPr>
          <w:p>
            <w:r>
              <w:t>Runner</w:t>
            </w:r>
          </w:p>
        </w:tc>
        <w:tc>
          <w:tcPr>
            <w:tcW w:type="dxa" w:w="2880"/>
          </w:tcPr>
          <w:p>
            <w:r>
              <w:t>Ray Smiling</w:t>
            </w:r>
          </w:p>
        </w:tc>
      </w:tr>
    </w:tbl>
    <w:p>
      <w:pPr>
        <w:pStyle w:val="Heading2"/>
      </w:pPr>
      <w:r>
        <w:br/>
        <w:t>TRAINING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Institution</w:t>
            </w:r>
          </w:p>
        </w:tc>
        <w:tc>
          <w:tcPr>
            <w:tcW w:type="dxa" w:w="2880"/>
          </w:tcPr>
          <w:p>
            <w:r>
              <w:t>Course</w:t>
            </w:r>
          </w:p>
        </w:tc>
        <w:tc>
          <w:tcPr>
            <w:tcW w:type="dxa" w:w="2880"/>
          </w:tcPr>
          <w:p>
            <w:r>
              <w:t>Instructor</w:t>
            </w:r>
          </w:p>
        </w:tc>
      </w:tr>
      <w:tr>
        <w:tc>
          <w:tcPr>
            <w:tcW w:type="dxa" w:w="2880"/>
          </w:tcPr>
          <w:p>
            <w:r>
              <w:t>The Barrow Group</w:t>
            </w:r>
          </w:p>
        </w:tc>
        <w:tc>
          <w:tcPr>
            <w:tcW w:type="dxa" w:w="2880"/>
          </w:tcPr>
          <w:p>
            <w:r>
              <w:t>Basic One</w:t>
            </w:r>
          </w:p>
        </w:tc>
        <w:tc>
          <w:tcPr>
            <w:tcW w:type="dxa" w:w="2880"/>
          </w:tcPr>
          <w:p>
            <w:r>
              <w:t>Shannon Patterson</w:t>
            </w:r>
          </w:p>
        </w:tc>
      </w:tr>
      <w:tr>
        <w:tc>
          <w:tcPr>
            <w:tcW w:type="dxa" w:w="2880"/>
          </w:tcPr>
          <w:p>
            <w:r>
              <w:t>The Barrow Group</w:t>
            </w:r>
          </w:p>
        </w:tc>
        <w:tc>
          <w:tcPr>
            <w:tcW w:type="dxa" w:w="2880"/>
          </w:tcPr>
          <w:p>
            <w:r>
              <w:t>Scene Study</w:t>
            </w:r>
          </w:p>
        </w:tc>
        <w:tc>
          <w:tcPr>
            <w:tcW w:type="dxa" w:w="2880"/>
          </w:tcPr>
          <w:p>
            <w:r>
              <w:t>Shannon Patterson</w:t>
            </w:r>
          </w:p>
        </w:tc>
      </w:tr>
      <w:tr>
        <w:tc>
          <w:tcPr>
            <w:tcW w:type="dxa" w:w="2880"/>
          </w:tcPr>
          <w:p>
            <w:r>
              <w:t>Stunt Fighting Basics</w:t>
            </w:r>
          </w:p>
        </w:tc>
        <w:tc>
          <w:tcPr>
            <w:tcW w:type="dxa" w:w="2880"/>
          </w:tcPr>
          <w:p>
            <w:r>
              <w:t>Forge Stunt Collective</w:t>
            </w:r>
          </w:p>
        </w:tc>
        <w:tc>
          <w:tcPr>
            <w:tcW w:type="dxa" w:w="2880"/>
          </w:tcPr>
          <w:p>
            <w:r>
              <w:t>Joopitus Maximus</w:t>
            </w:r>
          </w:p>
        </w:tc>
      </w:tr>
    </w:tbl>
    <w:p>
      <w:pPr>
        <w:pStyle w:val="Heading2"/>
      </w:pPr>
      <w:r>
        <w:br/>
        <w:t>PHYSICAL CHARACTERISTICS</w:t>
      </w:r>
    </w:p>
    <w:p>
      <w:r>
        <w:t>Height: 6'2"    Weight: 188 lbs</w:t>
      </w:r>
    </w:p>
    <w:p>
      <w:pPr>
        <w:pStyle w:val="Heading2"/>
      </w:pPr>
      <w:r>
        <w:br/>
        <w:t>SPECIAL SKILLS</w:t>
      </w:r>
    </w:p>
    <w:p>
      <w:r>
        <w:t>Professional Athlete, Stunt Fighting, Baseball, Basketball, Bowling, Cheerleading, Cycling, Football, Frisbee, Jump Rope, Lifeguard, Ping Pong, Roller Skating, Running (General, Long Distance, Sprint), Shooting (Revolver/Automatic), Snow Skiing, Snowboarding, Soccer, Softball, Swimming (General, Freestyle), Track &amp; Field, Volleyball, Ballet, Console Gamer, Improvisation, Singer, Stunts, Vocal Range: Tenor, Vocal Style: Rapper, American Standard/General Accent, Fluent French.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